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466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0067-01-2026-001583-68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 xml:space="preserve">много округа – Югры </w:t>
      </w:r>
      <w:r>
        <w:rPr>
          <w:rFonts w:ascii="Times New Roman" w:eastAsia="Times New Roman" w:hAnsi="Times New Roman" w:cs="Times New Roman"/>
        </w:rPr>
        <w:t>Долгов В.П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ийся</w:t>
      </w:r>
      <w:r>
        <w:rPr>
          <w:rFonts w:ascii="Times New Roman" w:eastAsia="Times New Roman" w:hAnsi="Times New Roman" w:cs="Times New Roman"/>
        </w:rPr>
        <w:t xml:space="preserve">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Бублий</w:t>
      </w:r>
      <w:r>
        <w:rPr>
          <w:rFonts w:ascii="Times New Roman" w:eastAsia="Times New Roman" w:hAnsi="Times New Roman" w:cs="Times New Roman"/>
        </w:rPr>
        <w:t xml:space="preserve"> Алексея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Бублий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Бублий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Бублий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Бублий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младшего с</w:t>
      </w:r>
      <w:r>
        <w:rPr>
          <w:rFonts w:ascii="Times New Roman" w:eastAsia="Times New Roman" w:hAnsi="Times New Roman" w:cs="Times New Roman"/>
        </w:rPr>
        <w:t>удебного пристава по ОУПДС от 13</w:t>
      </w:r>
      <w:r>
        <w:rPr>
          <w:rFonts w:ascii="Times New Roman" w:eastAsia="Times New Roman" w:hAnsi="Times New Roman" w:cs="Times New Roman"/>
        </w:rPr>
        <w:t>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Бублий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Бублий</w:t>
      </w:r>
      <w:r>
        <w:rPr>
          <w:rFonts w:ascii="Times New Roman" w:eastAsia="Times New Roman" w:hAnsi="Times New Roman" w:cs="Times New Roman"/>
        </w:rPr>
        <w:t xml:space="preserve"> Алексея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</w:t>
      </w:r>
      <w:r>
        <w:rPr>
          <w:rFonts w:ascii="Times New Roman" w:eastAsia="Times New Roman" w:hAnsi="Times New Roman" w:cs="Times New Roman"/>
        </w:rPr>
        <w:t>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0412365400675004662617108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>В.П. Долгов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В.П. Долгов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5-466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